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北极快速变化与海洋生态系统响应</w:t>
      </w:r>
    </w:p>
    <w:p>
      <w:r>
        <w:rPr>
          <w:rFonts w:ascii="宋体" w:hAnsi="宋体" w:eastAsia="宋体"/>
          <w:sz w:val="24"/>
        </w:rPr>
        <w:t>余兴光主编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北极快速变化与海洋生态系统响应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本书出售、求购地址：https://www.jiaokey.com/book/detail/14177571.html</w:t>
      </w:r>
    </w:p>
    <w:p>
      <w:r>
        <w:t>更多相关图书推荐：https://www.jiaokey.com</w:t>
      </w:r>
    </w:p>
    <w:p>
      <w:r>
        <w:t>余兴光主编 其他作品：https://www.jiaokey.com/tag/余兴光主编.html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关键词搜索：https://www.jiaokey.com/tag/北极快速变化与海洋生态系统响应.html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