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知识的大苹果+小苹果丛书  机器人是人类最好的朋友吗</w:t>
      </w:r>
    </w:p>
    <w:p>
      <w:r>
        <w:rPr>
          <w:rFonts w:ascii="宋体" w:hAnsi="宋体" w:eastAsia="宋体"/>
          <w:sz w:val="24"/>
        </w:rPr>
        <w:t>（法）鲁道夫·格林著；孙兆原，应远马译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知识的大苹果+小苹果丛书  机器人是人类最好的朋友吗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（法）鲁道夫·格林著；孙兆原，应远马译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本书出售、求购地址：https://www.jiaokey.com/book/detail/14177560.html</w:t>
      </w:r>
    </w:p>
    <w:p>
      <w:r>
        <w:t>更多相关图书推荐：https://www.jiaokey.com</w:t>
      </w:r>
    </w:p>
    <w:p>
      <w:r>
        <w:t>（法）鲁道夫·格林著；孙兆原，应远马译 其他作品：https://www.jiaokey.com/tag/（法）鲁道夫·格林著；孙兆原，应远马译.html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关键词搜索：https://www.jiaokey.com/tag/知识的大苹果+小苹果丛书  机器人是人类最好的朋友吗.html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