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迪奥写给女人的时尚秘籍</w:t>
      </w:r>
    </w:p>
    <w:p>
      <w:r>
        <w:rPr>
          <w:rFonts w:ascii="宋体" w:hAnsi="宋体" w:eastAsia="宋体"/>
          <w:sz w:val="24"/>
        </w:rPr>
        <w:t>（法）克里斯汀·迪奥著；蔡玲译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迪奥写给女人的时尚秘籍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（法）克里斯汀·迪奥著；蔡玲译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本书出售、求购地址：https://www.jiaokey.com/book/detail/14177558.html</w:t>
      </w:r>
    </w:p>
    <w:p>
      <w:r>
        <w:t>更多相关图书推荐：https://www.jiaokey.com</w:t>
      </w:r>
    </w:p>
    <w:p>
      <w:r>
        <w:t>（法）克里斯汀·迪奥著；蔡玲译 其他作品：https://www.jiaokey.com/tag/（法）克里斯汀·迪奥著；蔡玲译.html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关键词搜索：https://www.jiaokey.com/tag/优雅  迪奥写给女人的时尚秘籍.html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