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Hadoop大数据解决方案</w:t>
      </w:r>
    </w:p>
    <w:p>
      <w:r>
        <w:rPr>
          <w:rFonts w:ascii="宋体" w:hAnsi="宋体" w:eastAsia="宋体"/>
          <w:sz w:val="24"/>
        </w:rPr>
        <w:t>（美）BenoyAntony等著；殷聪贤，杨朋朋译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Hadoop大数据解决方案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（美）BenoyAntony等著；殷聪贤，杨朋朋译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本书出售、求购地址：https://www.jiaokey.com/book/detail/14177540.html</w:t>
      </w:r>
    </w:p>
    <w:p>
      <w:r>
        <w:t>更多相关图书推荐：https://www.jiaokey.com</w:t>
      </w:r>
    </w:p>
    <w:p>
      <w:r>
        <w:t>（美）BenoyAntony等著；殷聪贤，杨朋朋译 其他作品：https://www.jiaokey.com/tag/（美）BenoyAntony等著；殷聪贤，杨朋朋译.html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关键词搜索：https://www.jiaokey.com/tag/Hadoop大数据解决方案.html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