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脊柱关节肌骨病红外热成像彩色图谱</w:t>
      </w:r>
    </w:p>
    <w:p>
      <w:r>
        <w:rPr>
          <w:rFonts w:ascii="宋体" w:hAnsi="宋体" w:eastAsia="宋体"/>
          <w:sz w:val="24"/>
        </w:rPr>
        <w:t>王平主编；吴思，苏瑾副主编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脊柱关节肌骨病红外热成像彩色图谱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王平主编；吴思，苏瑾副主编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本书出售、求购地址：https://www.jiaokey.com/book/detail/14177531.html</w:t>
      </w:r>
    </w:p>
    <w:p>
      <w:r>
        <w:t>更多相关图书推荐：https://www.jiaokey.com</w:t>
      </w:r>
    </w:p>
    <w:p>
      <w:r>
        <w:t>王平主编；吴思，苏瑾副主编 其他作品：https://www.jiaokey.com/tag/王平主编；吴思，苏瑾副主编.html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关键词搜索：https://www.jiaokey.com/tag/脊柱关节肌骨病红外热成像彩色图谱.html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