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FBI微表情心理学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FBI微表情心理学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本书出售、求购地址：https://www.jiaokey.com/book/detail/14177528.html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关键词搜索：https://www.jiaokey.com/tag/表情-心理学-通俗读物.html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