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精通Wireshark</w:t>
      </w:r>
    </w:p>
    <w:p>
      <w:r>
        <w:rPr>
          <w:rFonts w:ascii="宋体" w:hAnsi="宋体" w:eastAsia="宋体"/>
          <w:sz w:val="24"/>
        </w:rPr>
        <w:t>（印度）夏里特·米什拉（Charit Mishra）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精通Wireshark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（印度）夏里特·米什拉（Charit Mishra）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本书出售、求购地址：https://www.jiaokey.com/book/detail/14177524.html</w:t>
      </w:r>
    </w:p>
    <w:p>
      <w:r>
        <w:t>更多相关图书推荐：https://www.jiaokey.com</w:t>
      </w:r>
    </w:p>
    <w:p>
      <w:r>
        <w:t>（印度）夏里特·米什拉（Charit Mishra） 其他作品：https://www.jiaokey.com/tag/（印度）夏里特·米什拉（Charit Mishra）.html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关键词搜索：https://www.jiaokey.com/tag/精通Wireshark.html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