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重新审视教育领导力  从提升到转型</w:t>
      </w:r>
    </w:p>
    <w:p>
      <w:r>
        <w:rPr>
          <w:rFonts w:ascii="宋体" w:hAnsi="宋体" w:eastAsia="宋体"/>
          <w:sz w:val="24"/>
        </w:rPr>
        <w:t>（英）约翰·韦斯特-伯纳姆著；胡卫译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重新审视教育领导力  从提升到转型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（英）约翰·韦斯特-伯纳姆著；胡卫译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本书出售、求购地址：https://www.jiaokey.com/book/detail/14177518.html</w:t>
      </w:r>
    </w:p>
    <w:p>
      <w:r>
        <w:t>更多相关图书推荐：https://www.jiaokey.com</w:t>
      </w:r>
    </w:p>
    <w:p>
      <w:r>
        <w:t>（英）约翰·韦斯特-伯纳姆著；胡卫译 其他作品：https://www.jiaokey.com/tag/（英）约翰·韦斯特-伯纳姆著；胡卫译.html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关键词搜索：https://www.jiaokey.com/tag/重新审视教育领导力  从提升到转型.html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