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中国荒漠生物土壤结皮生态生理学研究</w:t>
      </w:r>
    </w:p>
    <w:p>
      <w:r>
        <w:rPr>
          <w:rFonts w:ascii="宋体" w:hAnsi="宋体" w:eastAsia="宋体"/>
          <w:sz w:val="24"/>
        </w:rPr>
        <w:t>李新荣，回嵘，赵洋著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中国荒漠生物土壤结皮生态生理学研究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李新荣，回嵘，赵洋著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本书出售、求购地址：https://www.jiaokey.com/book/detail/14177511.html</w:t>
      </w:r>
    </w:p>
    <w:p>
      <w:r>
        <w:t>更多相关图书推荐：https://www.jiaokey.com</w:t>
      </w:r>
    </w:p>
    <w:p>
      <w:r>
        <w:t>李新荣，回嵘，赵洋著 其他作品：https://www.jiaokey.com/tag/李新荣，回嵘，赵洋著.html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关键词搜索：https://www.jiaokey.com/tag/中国荒漠生物土壤结皮生态生理学研究.html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