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书名：全球首家交易所史话</w:t>
      </w:r>
    </w:p>
    <w:p>
      <w:r>
        <w:t>作者：洛德韦克·彼得拉（Lodewijk Petram）著</w:t>
      </w:r>
    </w:p>
    <w:p>
      <w:r>
        <w:t>出版社：上海:东方出版中心,2016.12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全球首家交易所史话 评论地址：https://www.jiaokey.com/book/detail/14177500.html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