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小说家的散文  和云的亲密接触</w:t>
      </w:r>
    </w:p>
    <w:p>
      <w:r>
        <w:rPr>
          <w:rFonts w:ascii="宋体" w:hAnsi="宋体" w:eastAsia="宋体"/>
          <w:sz w:val="24"/>
        </w:rPr>
        <w:t>南丁著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7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小说家的散文  和云的亲密接触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郑州:河南文艺出版社,2016.11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本书出售、求购地址：https://www.jiaokey.com/book/detail/14177477.html</w:t>
      </w:r>
    </w:p>
    <w:p>
      <w:r>
        <w:t>更多相关图书推荐：https://www.jiaokey.com</w:t>
      </w:r>
    </w:p>
    <w:p>
      <w:r>
        <w:t>南丁著 其他作品：https://www.jiaokey.com/tag/南丁著.html</w:t>
      </w:r>
    </w:p>
    <w:p>
      <w:r>
        <w:t>郑州:河南文艺出版社,2016.11 出版图书：https://www.jiaokey.com/tag/郑州:河南文艺出版社,2016.11.html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