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书名：新疆农业大学（原八一农学院）图书馆创建与发展</w:t>
      </w:r>
    </w:p>
    <w:p>
      <w:r>
        <w:t>作者：袁正祥著</w:t>
      </w:r>
    </w:p>
    <w:p>
      <w:r>
        <w:t>出版社：2014.08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新疆农业大学（原八一农学院）图书馆创建与发展 评论地址：https://www.jiaokey.com/book/detail/14177449.html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