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人文惠州 休闲之都深度游</w:t>
      </w:r>
    </w:p>
    <w:p>
      <w:r>
        <w:rPr>
          <w:rFonts w:ascii="宋体" w:hAnsi="宋体" w:eastAsia="宋体"/>
          <w:sz w:val="24"/>
        </w:rPr>
        <w:t>崔爽主编；武旭峰撰文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人文惠州 休闲之都深度游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崔爽主编；武旭峰撰文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本书出售、求购地址：https://www.jiaokey.com/book/detail/14177436.html</w:t>
      </w:r>
    </w:p>
    <w:p>
      <w:r>
        <w:t>更多相关图书推荐：https://www.jiaokey.com</w:t>
      </w:r>
    </w:p>
    <w:p>
      <w:r>
        <w:t>崔爽主编；武旭峰撰文 其他作品：https://www.jiaokey.com/tag/崔爽主编；武旭峰撰文.html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关键词搜索：https://www.jiaokey.com/tag/人文惠州 休闲之都深度游.html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