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枫叶之国加拿大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枫叶之国加拿大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本书出售、求购地址：https://www.jiaokey.com/book/detail/14177434.html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关键词搜索：https://www.jiaokey.com/tag/枫叶之国加拿大.html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