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走向明天  一位革命家在青岛的青春岁月</w:t>
      </w:r>
    </w:p>
    <w:p>
      <w:r>
        <w:rPr>
          <w:rFonts w:ascii="宋体" w:hAnsi="宋体" w:eastAsia="宋体"/>
          <w:sz w:val="24"/>
        </w:rPr>
        <w:t>巨华强著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走向明天  一位革命家在青岛的青春岁月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向明（1909-1969）-生平事迹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本书出售、求购地址：https://www.jiaokey.com/book/detail/14177431.html</w:t>
      </w:r>
    </w:p>
    <w:p>
      <w:r>
        <w:t>更多相关图书推荐：https://www.jiaokey.com</w:t>
      </w:r>
    </w:p>
    <w:p>
      <w:r>
        <w:t>巨华强著 其他作品：https://www.jiaokey.com/tag/巨华强著.html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关键词搜索：https://www.jiaokey.com/tag/向明（1909-1969）-生平事迹.html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