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她们眼中的她们</w:t>
      </w:r>
    </w:p>
    <w:p>
      <w:r>
        <w:rPr>
          <w:rFonts w:ascii="宋体" w:hAnsi="宋体" w:eastAsia="宋体"/>
          <w:sz w:val="24"/>
        </w:rPr>
        <w:t>上海市妇女联合会主编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74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她们眼中的她们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上海市妇女联合会主编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上海:文汇出版社,2014.11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女性-名人-生平事迹-上海市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本书出售、求购地址：https://www.jiaokey.com/book/detail/14177422.html</w:t>
      </w:r>
    </w:p>
    <w:p>
      <w:r>
        <w:t>更多相关图书推荐：https://www.jiaokey.com</w:t>
      </w:r>
    </w:p>
    <w:p>
      <w:r>
        <w:t>上海市妇女联合会主编 其他作品：https://www.jiaokey.com/tag/上海市妇女联合会主编.html</w:t>
      </w:r>
    </w:p>
    <w:p>
      <w:r>
        <w:t>上海:文汇出版社,2014.11 出版图书：https://www.jiaokey.com/tag/上海:文汇出版社,2014.11.html</w:t>
      </w:r>
    </w:p>
    <w:p>
      <w:r>
        <w:t>关键词搜索：https://www.jiaokey.com/tag/女性-名人-生平事迹-上海市.html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