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书名：新时期警察教育培训探索</w:t>
      </w:r>
    </w:p>
    <w:p>
      <w:r>
        <w:t>作者：徐天合著</w:t>
      </w:r>
    </w:p>
    <w:p>
      <w:r>
        <w:t>出版社：上海：上海大学出版社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新时期警察教育培训探索 评论地址：https://www.jiaokey.com/book/detail/14177390.html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