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书名：新课标课外经典阅读丛书  百万英镑</w:t>
      </w:r>
    </w:p>
    <w:p>
      <w:r>
        <w:t>作者：安徽文艺出版社</w:t>
      </w:r>
    </w:p>
    <w:p>
      <w:r>
        <w:t>出版社：合肥:安徽文艺出版社,2013.08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新课标课外经典阅读丛书  百万英镑 评论地址：https://www.jiaokey.com/book/detail/14177383.html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