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书名：淘气包亨利之可恶大雪人</w:t>
      </w:r>
    </w:p>
    <w:p>
      <w:r>
        <w:t>作者：（美）弗郎西斯卡·西蒙著；（英）托尼·罗斯绘；常骥超，范莹莹译</w:t>
      </w:r>
    </w:p>
    <w:p>
      <w:r>
        <w:t>出版社：</w:t>
      </w:r>
    </w:p>
    <w:p>
      <w:r>
        <w:t>出版日期：2017.04</w:t>
      </w:r>
    </w:p>
    <w:p>
      <w:r>
        <w:t>总页数：176</w:t>
      </w:r>
    </w:p>
    <w:p>
      <w:r>
        <w:t>更多请访问教客网: www.jiaokey.com</w:t>
      </w:r>
    </w:p>
    <w:p>
      <w:r>
        <w:t>淘气包亨利之可恶大雪人 评论地址：https://www.jiaokey.com/book/detail/14177352.html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