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书名：淘气包亨利和超级时光机</w:t>
      </w:r>
    </w:p>
    <w:p>
      <w:r>
        <w:t>作者：弗朗西斯卡·西蒙著</w:t>
      </w:r>
    </w:p>
    <w:p>
      <w:r>
        <w:t>出版社：北京:朝华出版社,2017.05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淘气包亨利和超级时光机 评论地址：https://www.jiaokey.com/book/detail/14177349.html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