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数学预测试卷  数学  1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数学预测试卷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本书出售、求购地址：https://www.jiaokey.com/book/detail/14177332.html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关键词搜索：https://www.jiaokey.com/tag/数学预测试卷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