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书名：山东省公务员录用考试辅导教材  全真模拟试卷  申论  A类  中公版  2017版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出版日期：2016.06</w:t>
      </w:r>
    </w:p>
    <w:p>
      <w:r>
        <w:t>总页数：106</w:t>
      </w:r>
    </w:p>
    <w:p>
      <w:r>
        <w:t>更多请访问教客网: www.jiaokey.com</w:t>
      </w:r>
    </w:p>
    <w:p>
      <w:r>
        <w:t>山东省公务员录用考试辅导教材  全真模拟试卷  申论  A类  中公版  2017版 评论地址：https://www.jiaokey.com/book/detail/14177321.html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