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蹦到商店去  什么热什么不热</w:t>
      </w:r>
    </w:p>
    <w:p>
      <w:r>
        <w:rPr>
          <w:rFonts w:ascii="宋体" w:hAnsi="宋体" w:eastAsia="宋体"/>
          <w:sz w:val="24"/>
        </w:rPr>
        <w:t>（新）吉莉恩·卡廷，（新）贝琳达·汤普森文；（新）塞缪尔·泰勒，（新）里安·内丝特·詹姆斯图；圣孙鹏译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蹦到商店去  什么热什么不热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（新）吉莉恩·卡廷，（新）贝琳达·汤普森文；（新）塞缪尔·泰勒，（新）里安·内丝特·詹姆斯图；圣孙鹏译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本书出售、求购地址：https://www.jiaokey.com/book/detail/14177311.html</w:t>
      </w:r>
    </w:p>
    <w:p>
      <w:r>
        <w:t>更多相关图书推荐：https://www.jiaokey.com</w:t>
      </w:r>
    </w:p>
    <w:p>
      <w:r>
        <w:t>（新）吉莉恩·卡廷，（新）贝琳达·汤普森文；（新）塞缪尔·泰勒，（新）里安·内丝特·詹姆斯图；圣孙鹏译 其他作品：https://www.jiaokey.com/tag/（新）吉莉恩·卡廷，（新）贝琳达·汤普森文；（新）塞缪尔·泰勒，（新）里安·内丝特·詹姆斯图；圣孙鹏译.html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蹦到商店去  什么热什么不热.html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