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滑下山坡  奶奶的腿很细</w:t>
      </w:r>
    </w:p>
    <w:p>
      <w:r>
        <w:rPr>
          <w:rFonts w:ascii="宋体" w:hAnsi="宋体" w:eastAsia="宋体"/>
          <w:sz w:val="24"/>
        </w:rPr>
        <w:t>（新）苏珊·弗雷姆文；（新）简·范德吴，（新）约翰娜·沃斯图；圣孙鹏译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滑下山坡  奶奶的腿很细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（新）苏珊·弗雷姆文；（新）简·范德吴，（新）约翰娜·沃斯图；圣孙鹏译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本书出售、求购地址：https://www.jiaokey.com/book/detail/14177307.html</w:t>
      </w:r>
    </w:p>
    <w:p>
      <w:r>
        <w:t>更多相关图书推荐：https://www.jiaokey.com</w:t>
      </w:r>
    </w:p>
    <w:p>
      <w:r>
        <w:t>（新）苏珊·弗雷姆文；（新）简·范德吴，（新）约翰娜·沃斯图；圣孙鹏译 其他作品：https://www.jiaokey.com/tag/（新）苏珊·弗雷姆文；（新）简·范德吴，（新）约翰娜·沃斯图；圣孙鹏译.html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滑下山坡  奶奶的腿很细.html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