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圆筒冰激凌杂技  姬特姨妈织毛衣</w:t>
      </w:r>
    </w:p>
    <w:p>
      <w:r>
        <w:rPr>
          <w:rFonts w:ascii="宋体" w:hAnsi="宋体" w:eastAsia="宋体"/>
          <w:sz w:val="24"/>
        </w:rPr>
        <w:t>（新）约翰·卡尔，苏珊·弗雷姆文；（新）吉姆·斯托里，（新）琳恩·布里兹图；圣孙鹏译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圆筒冰激凌杂技  姬特姨妈织毛衣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（新）约翰·卡尔，苏珊·弗雷姆文；（新）吉姆·斯托里，（新）琳恩·布里兹图；圣孙鹏译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本书出售、求购地址：https://www.jiaokey.com/book/detail/14177306.html</w:t>
      </w:r>
    </w:p>
    <w:p>
      <w:r>
        <w:t>更多相关图书推荐：https://www.jiaokey.com</w:t>
      </w:r>
    </w:p>
    <w:p>
      <w:r>
        <w:t>（新）约翰·卡尔，苏珊·弗雷姆文；（新）吉姆·斯托里，（新）琳恩·布里兹图；圣孙鹏译 其他作品：https://www.jiaokey.com/tag/（新）约翰·卡尔，苏珊·弗雷姆文；（新）吉姆·斯托里，（新）琳恩·布里兹图；圣孙鹏译.html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圆筒冰激凌杂技  姬特姨妈织毛衣.html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