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我很会拼写  然后发生了什么？</w:t>
      </w:r>
    </w:p>
    <w:p>
      <w:r>
        <w:rPr>
          <w:rFonts w:ascii="宋体" w:hAnsi="宋体" w:eastAsia="宋体"/>
          <w:sz w:val="24"/>
        </w:rPr>
        <w:t>（新）约翰·卡尔，简·巴克斯顿文；（新）简·范德吴，（新）瓦尔·比罗图；圣孙鹏译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我很会拼写  然后发生了什么？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（新）约翰·卡尔，简·巴克斯顿文；（新）简·范德吴，（新）瓦尔·比罗图；圣孙鹏译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本书出售、求购地址：https://www.jiaokey.com/book/detail/14177304.html</w:t>
      </w:r>
    </w:p>
    <w:p>
      <w:r>
        <w:t>更多相关图书推荐：https://www.jiaokey.com</w:t>
      </w:r>
    </w:p>
    <w:p>
      <w:r>
        <w:t>（新）约翰·卡尔，简·巴克斯顿文；（新）简·范德吴，（新）瓦尔·比罗图；圣孙鹏译 其他作品：https://www.jiaokey.com/tag/（新）约翰·卡尔，简·巴克斯顿文；（新）简·范德吴，（新）瓦尔·比罗图；圣孙鹏译.html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我很会拼写  然后发生了什么？.html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