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自然拼读之单词家族  好吃的美味  你看见了什么？</w:t>
      </w:r>
    </w:p>
    <w:p>
      <w:r>
        <w:rPr>
          <w:rFonts w:ascii="宋体" w:hAnsi="宋体" w:eastAsia="宋体"/>
          <w:sz w:val="24"/>
        </w:rPr>
        <w:t>（新）约翰·洛克耶，吉莉恩·卡廷文；（新）琳恩·布里兹，（新）克莱夫·泰勒图；圣孙鹏译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自然拼读之单词家族  好吃的美味  你看见了什么？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（新）约翰·洛克耶，吉莉恩·卡廷文；（新）琳恩·布里兹，（新）克莱夫·泰勒图；圣孙鹏译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本书出售、求购地址：https://www.jiaokey.com/book/detail/14177303.html</w:t>
      </w:r>
    </w:p>
    <w:p>
      <w:r>
        <w:t>更多相关图书推荐：https://www.jiaokey.com</w:t>
      </w:r>
    </w:p>
    <w:p>
      <w:r>
        <w:t>（新）约翰·洛克耶，吉莉恩·卡廷文；（新）琳恩·布里兹，（新）克莱夫·泰勒图；圣孙鹏译 其他作品：https://www.jiaokey.com/tag/（新）约翰·洛克耶，吉莉恩·卡廷文；（新）琳恩·布里兹，（新）克莱夫·泰勒图；圣孙鹏译.html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关键词搜索：https://www.jiaokey.com/tag/自然拼读之单词家族  好吃的美味  你看见了什么？.html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