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蜗牛在哪儿？  雨</w:t>
      </w:r>
    </w:p>
    <w:p>
      <w:r>
        <w:rPr>
          <w:rFonts w:ascii="宋体" w:hAnsi="宋体" w:eastAsia="宋体"/>
          <w:sz w:val="24"/>
        </w:rPr>
        <w:t>（新）简·巴克斯顿，克莱尔·斯科特文；（新）伊丽莎白·富勒，（新）菲利普·韦布图；圣孙鹏译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蜗牛在哪儿？  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（新）简·巴克斯顿，克莱尔·斯科特文；（新）伊丽莎白·富勒，（新）菲利普·韦布图；圣孙鹏译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本书出售、求购地址：https://www.jiaokey.com/book/detail/14177299.html</w:t>
      </w:r>
    </w:p>
    <w:p>
      <w:r>
        <w:t>更多相关图书推荐：https://www.jiaokey.com</w:t>
      </w:r>
    </w:p>
    <w:p>
      <w:r>
        <w:t>（新）简·巴克斯顿，克莱尔·斯科特文；（新）伊丽莎白·富勒，（新）菲利普·韦布图；圣孙鹏译 其他作品：https://www.jiaokey.com/tag/（新）简·巴克斯顿，克莱尔·斯科特文；（新）伊丽莎白·富勒，（新）菲利普·韦布图；圣孙鹏译.html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蜗牛在哪儿？  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