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杰克在哪儿？  万能修超级丹</w:t>
      </w:r>
    </w:p>
    <w:p>
      <w:r>
        <w:rPr>
          <w:rFonts w:ascii="宋体" w:hAnsi="宋体" w:eastAsia="宋体"/>
          <w:sz w:val="24"/>
        </w:rPr>
        <w:t>（新）克莱尔·斯科特，（新）吉莉恩·卡廷文；（新）乌尔里克·哈瑟罗夫，（新）简·范德吴图；圣孙鹏译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杰克在哪儿？  万能修超级丹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（新）克莱尔·斯科特，（新）吉莉恩·卡廷文；（新）乌尔里克·哈瑟罗夫，（新）简·范德吴图；圣孙鹏译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本书出售、求购地址：https://www.jiaokey.com/book/detail/14177297.html</w:t>
      </w:r>
    </w:p>
    <w:p>
      <w:r>
        <w:t>更多相关图书推荐：https://www.jiaokey.com</w:t>
      </w:r>
    </w:p>
    <w:p>
      <w:r>
        <w:t>（新）克莱尔·斯科特，（新）吉莉恩·卡廷文；（新）乌尔里克·哈瑟罗夫，（新）简·范德吴图；圣孙鹏译 其他作品：https://www.jiaokey.com/tag/（新）克莱尔·斯科特，（新）吉莉恩·卡廷文；（新）乌尔里克·哈瑟罗夫，（新）简·范德吴图；圣孙鹏译.html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杰克在哪儿？  万能修超级丹.html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