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自然拼读之字母组合  嘎嘣嘎嘣嚼巧克力  妈妈带我们去购物</w:t>
      </w:r>
    </w:p>
    <w:p>
      <w:r>
        <w:rPr>
          <w:rFonts w:ascii="宋体" w:hAnsi="宋体" w:eastAsia="宋体"/>
          <w:sz w:val="24"/>
        </w:rPr>
        <w:t>（新）约翰·卡尔，（新）贝琳达·汤普森文；（新）克莱夫·泰勒，（新）莱恩·埃伯特图；赵轩译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自然拼读之字母组合  嘎嘣嘎嘣嚼巧克力  妈妈带我们去购物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（新）约翰·卡尔，（新）贝琳达·汤普森文；（新）克莱夫·泰勒，（新）莱恩·埃伯特图；赵轩译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本书出售、求购地址：https://www.jiaokey.com/book/detail/14177292.html</w:t>
      </w:r>
    </w:p>
    <w:p>
      <w:r>
        <w:t>更多相关图书推荐：https://www.jiaokey.com</w:t>
      </w:r>
    </w:p>
    <w:p>
      <w:r>
        <w:t>（新）约翰·卡尔，（新）贝琳达·汤普森文；（新）克莱夫·泰勒，（新）莱恩·埃伯特图；赵轩译 其他作品：https://www.jiaokey.com/tag/（新）约翰·卡尔，（新）贝琳达·汤普森文；（新）克莱夫·泰勒，（新）莱恩·埃伯特图；赵轩译.html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关键词搜索：https://www.jiaokey.com/tag/自然拼读之字母组合  嘎嘣嘎嘣嚼巧克力  妈妈带我们去购物.html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