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鹳鸟炖汤  我的秋千</w:t>
      </w:r>
    </w:p>
    <w:p>
      <w:r>
        <w:rPr>
          <w:rFonts w:ascii="宋体" w:hAnsi="宋体" w:eastAsia="宋体"/>
          <w:sz w:val="24"/>
        </w:rPr>
        <w:t>（新）苏珊·弗雷姆，（新）简·巴克斯顿文；（新）理查德·霍伊特，（新）马努·史密斯图；赵轩译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鹳鸟炖汤  我的秋千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（新）苏珊·弗雷姆，（新）简·巴克斯顿文；（新）理查德·霍伊特，（新）马努·史密斯图；赵轩译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本书出售、求购地址：https://www.jiaokey.com/book/detail/14177291.html</w:t>
      </w:r>
    </w:p>
    <w:p>
      <w:r>
        <w:t>更多相关图书推荐：https://www.jiaokey.com</w:t>
      </w:r>
    </w:p>
    <w:p>
      <w:r>
        <w:t>（新）苏珊·弗雷姆，（新）简·巴克斯顿文；（新）理查德·霍伊特，（新）马努·史密斯图；赵轩译 其他作品：https://www.jiaokey.com/tag/（新）苏珊·弗雷姆，（新）简·巴克斯顿文；（新）理查德·霍伊特，（新）马努·史密斯图；赵轩译.html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鹳鸟炖汤  我的秋千.html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