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自然拼读之字母组合  黏糊糊的鼻涕虫  让我微笑</w:t>
      </w:r>
    </w:p>
    <w:p>
      <w:r>
        <w:rPr>
          <w:rFonts w:ascii="宋体" w:hAnsi="宋体" w:eastAsia="宋体"/>
          <w:sz w:val="24"/>
        </w:rPr>
        <w:t>（新）简·巴克斯顿，（新）加文·毕晓普文；（新）毛里齐奥·多蒂，（新）埃马努埃拉·卡莱蒂图；赵轩译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自然拼读之字母组合  黏糊糊的鼻涕虫  让我微笑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（新）简·巴克斯顿，（新）加文·毕晓普文；（新）毛里齐奥·多蒂，（新）埃马努埃拉·卡莱蒂图；赵轩译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本书出售、求购地址：https://www.jiaokey.com/book/detail/14177289.html</w:t>
      </w:r>
    </w:p>
    <w:p>
      <w:r>
        <w:t>更多相关图书推荐：https://www.jiaokey.com</w:t>
      </w:r>
    </w:p>
    <w:p>
      <w:r>
        <w:t>（新）简·巴克斯顿，（新）加文·毕晓普文；（新）毛里齐奥·多蒂，（新）埃马努埃拉·卡莱蒂图；赵轩译 其他作品：https://www.jiaokey.com/tag/（新）简·巴克斯顿，（新）加文·毕晓普文；（新）毛里齐奥·多蒂，（新）埃马努埃拉·卡莱蒂图；赵轩译.html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关键词搜索：https://www.jiaokey.com/tag/自然拼读之字母组合  黏糊糊的鼻涕虫  让我微笑.html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