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红猫  骷髅先生滑滑板</w:t>
      </w:r>
    </w:p>
    <w:p>
      <w:r>
        <w:rPr>
          <w:rFonts w:ascii="宋体" w:hAnsi="宋体" w:eastAsia="宋体"/>
          <w:sz w:val="24"/>
        </w:rPr>
        <w:t>（新）苏珊·弗雷姆，（新）露丝·科林文；（新）托尼·戈夫，（新）伊莎贝拉·米索图；赵轩译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红猫  骷髅先生滑滑板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（新）苏珊·弗雷姆，（新）露丝·科林文；（新）托尼·戈夫，（新）伊莎贝拉·米索图；赵轩译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本书出售、求购地址：https://www.jiaokey.com/book/detail/14177288.html</w:t>
      </w:r>
    </w:p>
    <w:p>
      <w:r>
        <w:t>更多相关图书推荐：https://www.jiaokey.com</w:t>
      </w:r>
    </w:p>
    <w:p>
      <w:r>
        <w:t>（新）苏珊·弗雷姆，（新）露丝·科林文；（新）托尼·戈夫，（新）伊莎贝拉·米索图；赵轩译 其他作品：https://www.jiaokey.com/tag/（新）苏珊·弗雷姆，（新）露丝·科林文；（新）托尼·戈夫，（新）伊莎贝拉·米索图；赵轩译.html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红猫  骷髅先生滑滑板.html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