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老鼠玩飞机  礼物</w:t>
      </w:r>
    </w:p>
    <w:p>
      <w:r>
        <w:rPr>
          <w:rFonts w:ascii="宋体" w:hAnsi="宋体" w:eastAsia="宋体"/>
          <w:sz w:val="24"/>
        </w:rPr>
        <w:t>（新）约翰·卡尔，（新）简·巴克斯顿文；（新）巴巴拉·瓦格诺齐，（新）琦琦·凯查姆·诺伊曼图；赵轩译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老鼠玩飞机  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（新）约翰·卡尔，（新）简·巴克斯顿文；（新）巴巴拉·瓦格诺齐，（新）琦琦·凯查姆·诺伊曼图；赵轩译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本书出售、求购地址：https://www.jiaokey.com/book/detail/14177287.html</w:t>
      </w:r>
    </w:p>
    <w:p>
      <w:r>
        <w:t>更多相关图书推荐：https://www.jiaokey.com</w:t>
      </w:r>
    </w:p>
    <w:p>
      <w:r>
        <w:t>（新）约翰·卡尔，（新）简·巴克斯顿文；（新）巴巴拉·瓦格诺齐，（新）琦琦·凯查姆·诺伊曼图；赵轩译 其他作品：https://www.jiaokey.com/tag/（新）约翰·卡尔，（新）简·巴克斯顿文；（新）巴巴拉·瓦格诺齐，（新）琦琦·凯查姆·诺伊曼图；赵轩译.html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老鼠玩飞机  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