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自然拼读之字母组合  云景  疯狂的鳄鱼</w:t>
      </w:r>
    </w:p>
    <w:p>
      <w:r>
        <w:rPr>
          <w:rFonts w:ascii="宋体" w:hAnsi="宋体" w:eastAsia="宋体"/>
          <w:sz w:val="24"/>
        </w:rPr>
        <w:t>（新）苏珊·弗雷姆，（新）克莱尔·斯科特文；（新）吉姆·斯托里，（新）阿斯特丽德·马蒂亚塞维奇图；赵轩译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自然拼读之字母组合  云景  疯狂的鳄鱼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（新）苏珊·弗雷姆，（新）克莱尔·斯科特文；（新）吉姆·斯托里，（新）阿斯特丽德·马蒂亚塞维奇图；赵轩译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本书出售、求购地址：https://www.jiaokey.com/book/detail/14177284.html</w:t>
      </w:r>
    </w:p>
    <w:p>
      <w:r>
        <w:t>更多相关图书推荐：https://www.jiaokey.com</w:t>
      </w:r>
    </w:p>
    <w:p>
      <w:r>
        <w:t>（新）苏珊·弗雷姆，（新）克莱尔·斯科特文；（新）吉姆·斯托里，（新）阿斯特丽德·马蒂亚塞维奇图；赵轩译 其他作品：https://www.jiaokey.com/tag/（新）苏珊·弗雷姆，（新）克莱尔·斯科特文；（新）吉姆·斯托里，（新）阿斯特丽德·马蒂亚塞维奇图；赵轩译.html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关键词搜索：https://www.jiaokey.com/tag/自然拼读之字母组合  云景  疯狂的鳄鱼.html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