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自然拼读之字母组合  大蓝团  呃！棕熊</w:t>
      </w:r>
    </w:p>
    <w:p>
      <w:r>
        <w:rPr>
          <w:rFonts w:ascii="宋体" w:hAnsi="宋体" w:eastAsia="宋体"/>
          <w:sz w:val="24"/>
        </w:rPr>
        <w:t>（新）约翰·卡尔，（新）吉莉恩·卡廷文；（新）珍尼特·卡伍德，（新）吉姆·斯托里图；赵轩译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自然拼读之字母组合  大蓝团  呃！棕熊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（新）约翰·卡尔，（新）吉莉恩·卡廷文；（新）珍尼特·卡伍德，（新）吉姆·斯托里图；赵轩译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本书出售、求购地址：https://www.jiaokey.com/book/detail/14177283.html</w:t>
      </w:r>
    </w:p>
    <w:p>
      <w:r>
        <w:t>更多相关图书推荐：https://www.jiaokey.com</w:t>
      </w:r>
    </w:p>
    <w:p>
      <w:r>
        <w:t>（新）约翰·卡尔，（新）吉莉恩·卡廷文；（新）珍尼特·卡伍德，（新）吉姆·斯托里图；赵轩译 其他作品：https://www.jiaokey.com/tag/（新）约翰·卡尔，（新）吉莉恩·卡廷文；（新）珍尼特·卡伍德，（新）吉姆·斯托里图；赵轩译.html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关键词搜索：https://www.jiaokey.com/tag/自然拼读之字母组合  大蓝团  呃！棕熊.html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