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Uu Umbrella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Uu Umbrella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本书出售、求购地址：https://www.jiaokey.com/book/detail/14177280.html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Uu Umbrella.html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