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Oo Orange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Oo Orange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本书出售、求购地址：https://www.jiaokey.com/book/detail/14177279.html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Oo Orange.html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