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Ii Ice Cream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Ii Ice Cream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本书出售、求购地址：https://www.jiaokey.com/book/detail/14177278.html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Ii Ice Cream.html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