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Zooming Zebras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Zooming Zebras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本书出售、求购地址：https://www.jiaokey.com/book/detail/14177276.html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Zooming Zebras.html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