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Zz Zoo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Zz Zoo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本书出售、求购地址：https://www.jiaokey.com/book/detail/14177275.html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Zz Zoo.html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