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Yellow Yarn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Yellow Yarn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本书出售、求购地址：https://www.jiaokey.com/book/detail/14177274.html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Yellow Yarn.html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