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Yy Yellow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Yy Yellow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本书出售、求购地址：https://www.jiaokey.com/book/detail/14177273.html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Yy Yellow.html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