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Vacation Video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Vacation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本书出售、求购地址：https://www.jiaokey.com/book/detail/14177272.html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Vacation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