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Vv Van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Vv Van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本书出售、求购地址：https://www.jiaokey.com/book/detail/14177271.html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Vv Van.html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