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X-ray the Box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X-ray the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本书出售、求购地址：https://www.jiaokey.com/book/detail/14177268.html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X-ray the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