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Lemon Lollipops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Lemon Lollipops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本书出售、求购地址：https://www.jiaokey.com/book/detail/14177260.html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Lemon Lollipops.html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