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Jj Jack-in-the-Box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Jj Jack-in-the-Box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本书出售、求购地址：https://www.jiaokey.com/book/detail/14177257.html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Jj Jack-in-the-Box.html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