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Can Fox Fall?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Can Fox Fall?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本书出售、求购地址：https://www.jiaokey.com/book/detail/14177251.html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Can Fox Fall?.html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