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尼罗河的女儿  克里奥帕特拉七世的日记  日记背后的历史</w:t>
      </w:r>
    </w:p>
    <w:p>
      <w:r>
        <w:rPr>
          <w:rFonts w:ascii="宋体" w:hAnsi="宋体" w:eastAsia="宋体"/>
          <w:sz w:val="24"/>
        </w:rPr>
        <w:t>（美）克里斯蒂安娜·格雷戈里著；周洪译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尼罗河的女儿  克里奥帕特拉七世的日记  日记背后的历史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（美）克里斯蒂安娜·格雷戈里著；周洪译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本书出售、求购地址：https://www.jiaokey.com/book/detail/14177226.html</w:t>
      </w:r>
    </w:p>
    <w:p>
      <w:r>
        <w:t>更多相关图书推荐：https://www.jiaokey.com</w:t>
      </w:r>
    </w:p>
    <w:p>
      <w:r>
        <w:t>（美）克里斯蒂安娜·格雷戈里著；周洪译 其他作品：https://www.jiaokey.com/tag/（美）克里斯蒂安娜·格雷戈里著；周洪译.html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关键词搜索：https://www.jiaokey.com/tag/尼罗河的女儿  克里奥帕特拉七世的日记  日记背后的历史.html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